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93" w:rsidRPr="00A4689B" w:rsidRDefault="005254C4" w:rsidP="005254C4">
      <w:pPr>
        <w:pStyle w:val="1"/>
        <w:jc w:val="center"/>
        <w:rPr>
          <w:lang w:val="ru-RU"/>
        </w:rPr>
      </w:pPr>
      <w:r w:rsidRPr="00EF2D27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B03D755" wp14:editId="4D68A68E">
            <wp:simplePos x="0" y="0"/>
            <wp:positionH relativeFrom="margin">
              <wp:posOffset>-1743075</wp:posOffset>
            </wp:positionH>
            <wp:positionV relativeFrom="page">
              <wp:posOffset>-904934</wp:posOffset>
            </wp:positionV>
            <wp:extent cx="9619603" cy="12175703"/>
            <wp:effectExtent l="0" t="0" r="1270" b="0"/>
            <wp:wrapNone/>
            <wp:docPr id="7216300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20" t="-3095" r="364" b="11340"/>
                    <a:stretch/>
                  </pic:blipFill>
                  <pic:spPr bwMode="auto">
                    <a:xfrm>
                      <a:off x="0" y="0"/>
                      <a:ext cx="9619603" cy="1217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917" w:rsidRPr="00A4689B">
        <w:rPr>
          <w:lang w:val="ru-RU"/>
        </w:rPr>
        <w:t>Программа курсов повышения квалификации</w:t>
      </w:r>
    </w:p>
    <w:p w:rsidR="005B1893" w:rsidRPr="00A4689B" w:rsidRDefault="00A4689B" w:rsidP="0091448A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ООО «НИИ с</w:t>
      </w:r>
      <w:r w:rsidR="00EF5917" w:rsidRPr="00A4689B">
        <w:rPr>
          <w:sz w:val="20"/>
          <w:szCs w:val="20"/>
          <w:lang w:val="ru-RU"/>
        </w:rPr>
        <w:t>елекции овощных культур» проводит курсы повышения квалификации для специалистов защищённого грунта.</w:t>
      </w:r>
    </w:p>
    <w:p w:rsidR="005B1893" w:rsidRPr="0091448A" w:rsidRDefault="00EF5917" w:rsidP="00A4689B">
      <w:pPr>
        <w:spacing w:after="0"/>
        <w:rPr>
          <w:lang w:val="ru-RU"/>
        </w:rPr>
      </w:pPr>
      <w:r w:rsidRPr="0091448A">
        <w:rPr>
          <w:b/>
          <w:lang w:val="ru-RU"/>
        </w:rPr>
        <w:t>Тема курса</w:t>
      </w:r>
      <w:r w:rsidRPr="0091448A">
        <w:rPr>
          <w:lang w:val="ru-RU"/>
        </w:rPr>
        <w:t>: Технология производства овощных культур в защищённом грунте: питание, субстраты, микроклимат.</w:t>
      </w:r>
    </w:p>
    <w:p w:rsidR="005B1893" w:rsidRPr="0091448A" w:rsidRDefault="00EF5917" w:rsidP="00A4689B">
      <w:pPr>
        <w:spacing w:after="0"/>
        <w:rPr>
          <w:lang w:val="ru-RU"/>
        </w:rPr>
      </w:pPr>
      <w:r w:rsidRPr="0091448A">
        <w:rPr>
          <w:b/>
          <w:lang w:val="ru-RU"/>
        </w:rPr>
        <w:t>Место проведения</w:t>
      </w:r>
      <w:r w:rsidRPr="0091448A">
        <w:rPr>
          <w:lang w:val="ru-RU"/>
        </w:rPr>
        <w:t>: г. Ульяновск</w:t>
      </w:r>
    </w:p>
    <w:p w:rsidR="005B1893" w:rsidRPr="0091448A" w:rsidRDefault="00EF5917" w:rsidP="00A4689B">
      <w:pPr>
        <w:spacing w:after="0"/>
        <w:rPr>
          <w:lang w:val="ru-RU"/>
        </w:rPr>
      </w:pPr>
      <w:r w:rsidRPr="0091448A">
        <w:rPr>
          <w:b/>
          <w:lang w:val="ru-RU"/>
        </w:rPr>
        <w:t>Сроки обучения</w:t>
      </w:r>
      <w:r w:rsidRPr="0091448A">
        <w:rPr>
          <w:lang w:val="ru-RU"/>
        </w:rPr>
        <w:t>: 22–28 марта 2026 г.</w:t>
      </w:r>
    </w:p>
    <w:p w:rsidR="005B1893" w:rsidRPr="0091448A" w:rsidRDefault="00EF5917" w:rsidP="00A4689B">
      <w:pPr>
        <w:jc w:val="center"/>
        <w:rPr>
          <w:lang w:val="ru-RU"/>
        </w:rPr>
      </w:pPr>
      <w:r w:rsidRPr="00A4689B">
        <w:rPr>
          <w:color w:val="FF0000"/>
          <w:lang w:val="ru-RU"/>
        </w:rPr>
        <w:t xml:space="preserve">ВНИМАНИЕ! Заявки </w:t>
      </w:r>
      <w:r w:rsidR="00A4689B">
        <w:rPr>
          <w:color w:val="FF0000"/>
          <w:lang w:val="ru-RU"/>
        </w:rPr>
        <w:t>принимаются до 16 марта 2026 г.</w:t>
      </w:r>
    </w:p>
    <w:p w:rsidR="005B1893" w:rsidRPr="0091448A" w:rsidRDefault="00EF5917" w:rsidP="0091448A">
      <w:pPr>
        <w:pStyle w:val="21"/>
        <w:jc w:val="center"/>
        <w:rPr>
          <w:lang w:val="ru-RU"/>
        </w:rPr>
      </w:pPr>
      <w:r w:rsidRPr="0091448A">
        <w:rPr>
          <w:lang w:val="ru-RU"/>
        </w:rPr>
        <w:t>22 марта 2026 г. (воскресенье)</w:t>
      </w:r>
    </w:p>
    <w:p w:rsidR="005B1893" w:rsidRPr="0091448A" w:rsidRDefault="00EF5917">
      <w:pPr>
        <w:rPr>
          <w:lang w:val="ru-RU"/>
        </w:rPr>
      </w:pPr>
      <w:r w:rsidRPr="0091448A">
        <w:rPr>
          <w:b/>
          <w:lang w:val="ru-RU"/>
        </w:rPr>
        <w:t>Тема дня:</w:t>
      </w:r>
      <w:r w:rsidRPr="0091448A">
        <w:rPr>
          <w:lang w:val="ru-RU"/>
        </w:rPr>
        <w:t xml:space="preserve"> Заезд и организационная часть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233"/>
        <w:gridCol w:w="6397"/>
      </w:tblGrid>
      <w:tr w:rsidR="005B1893" w:rsidTr="0091448A">
        <w:tc>
          <w:tcPr>
            <w:tcW w:w="2235" w:type="dxa"/>
          </w:tcPr>
          <w:p w:rsidR="005B1893" w:rsidRPr="00945106" w:rsidRDefault="00EF5917" w:rsidP="00945106">
            <w:pPr>
              <w:jc w:val="center"/>
              <w:rPr>
                <w:b/>
              </w:rPr>
            </w:pPr>
            <w:proofErr w:type="spellStart"/>
            <w:r w:rsidRPr="00945106">
              <w:rPr>
                <w:b/>
              </w:rPr>
              <w:t>Время</w:t>
            </w:r>
            <w:proofErr w:type="spellEnd"/>
          </w:p>
        </w:tc>
        <w:tc>
          <w:tcPr>
            <w:tcW w:w="6405" w:type="dxa"/>
          </w:tcPr>
          <w:p w:rsidR="005B1893" w:rsidRPr="00945106" w:rsidRDefault="00EF5917" w:rsidP="00945106">
            <w:pPr>
              <w:jc w:val="center"/>
              <w:rPr>
                <w:b/>
              </w:rPr>
            </w:pPr>
            <w:r w:rsidRPr="00945106">
              <w:rPr>
                <w:b/>
              </w:rPr>
              <w:t>Содержание</w:t>
            </w:r>
          </w:p>
        </w:tc>
      </w:tr>
      <w:tr w:rsidR="005B1893" w:rsidRPr="00BB31AE" w:rsidTr="0091448A">
        <w:tc>
          <w:tcPr>
            <w:tcW w:w="2235" w:type="dxa"/>
          </w:tcPr>
          <w:p w:rsidR="005B1893" w:rsidRDefault="00EF5917">
            <w:r>
              <w:t>14:00</w:t>
            </w:r>
          </w:p>
        </w:tc>
        <w:tc>
          <w:tcPr>
            <w:tcW w:w="6405" w:type="dxa"/>
          </w:tcPr>
          <w:p w:rsidR="005B1893" w:rsidRPr="0091448A" w:rsidRDefault="00EF5917">
            <w:pPr>
              <w:rPr>
                <w:lang w:val="ru-RU"/>
              </w:rPr>
            </w:pPr>
            <w:r w:rsidRPr="0091448A">
              <w:rPr>
                <w:lang w:val="ru-RU"/>
              </w:rPr>
              <w:t>Заезд слушателей и размещение в гостинице</w:t>
            </w:r>
          </w:p>
        </w:tc>
      </w:tr>
      <w:tr w:rsidR="005B1893" w:rsidRPr="00BB31AE" w:rsidTr="0091448A">
        <w:tc>
          <w:tcPr>
            <w:tcW w:w="2235" w:type="dxa"/>
          </w:tcPr>
          <w:p w:rsidR="0091448A" w:rsidRDefault="0091448A">
            <w:pPr>
              <w:rPr>
                <w:lang w:val="ru-RU"/>
              </w:rPr>
            </w:pPr>
            <w:r>
              <w:rPr>
                <w:lang w:val="ru-RU"/>
              </w:rPr>
              <w:t>16.00</w:t>
            </w:r>
          </w:p>
          <w:p w:rsidR="0091448A" w:rsidRPr="0091448A" w:rsidRDefault="0091448A">
            <w:pPr>
              <w:rPr>
                <w:lang w:val="ru-RU"/>
              </w:rPr>
            </w:pPr>
          </w:p>
          <w:p w:rsidR="005B1893" w:rsidRDefault="00EF5917">
            <w:r>
              <w:t>19:00</w:t>
            </w:r>
          </w:p>
        </w:tc>
        <w:tc>
          <w:tcPr>
            <w:tcW w:w="6405" w:type="dxa"/>
          </w:tcPr>
          <w:p w:rsidR="0091448A" w:rsidRDefault="0091448A">
            <w:pPr>
              <w:rPr>
                <w:lang w:val="ru-RU"/>
              </w:rPr>
            </w:pPr>
            <w:r>
              <w:rPr>
                <w:lang w:val="ru-RU"/>
              </w:rPr>
              <w:t xml:space="preserve">Обзорная экскурсия по городу </w:t>
            </w:r>
          </w:p>
          <w:p w:rsidR="0091448A" w:rsidRDefault="0091448A">
            <w:pPr>
              <w:rPr>
                <w:lang w:val="ru-RU"/>
              </w:rPr>
            </w:pPr>
          </w:p>
          <w:p w:rsidR="005B1893" w:rsidRPr="0091448A" w:rsidRDefault="00EF5917">
            <w:pPr>
              <w:rPr>
                <w:lang w:val="ru-RU"/>
              </w:rPr>
            </w:pPr>
            <w:r w:rsidRPr="0091448A">
              <w:rPr>
                <w:lang w:val="ru-RU"/>
              </w:rPr>
              <w:t>Приветственный ужин. Знакомство участников с регламентом работы</w:t>
            </w:r>
          </w:p>
        </w:tc>
      </w:tr>
    </w:tbl>
    <w:p w:rsidR="005B1893" w:rsidRPr="0091448A" w:rsidRDefault="00EF5917" w:rsidP="005254C4">
      <w:pPr>
        <w:pStyle w:val="21"/>
        <w:jc w:val="center"/>
        <w:rPr>
          <w:lang w:val="ru-RU"/>
        </w:rPr>
      </w:pPr>
      <w:r w:rsidRPr="0091448A">
        <w:rPr>
          <w:lang w:val="ru-RU"/>
        </w:rPr>
        <w:t>23 марта 2026 г. (понедельник)</w:t>
      </w:r>
    </w:p>
    <w:p w:rsidR="005B1893" w:rsidRPr="00A4689B" w:rsidRDefault="00EF5917">
      <w:pPr>
        <w:rPr>
          <w:rFonts w:cstheme="minorHAnsi"/>
          <w:lang w:val="ru-RU"/>
        </w:rPr>
      </w:pPr>
      <w:r w:rsidRPr="0091448A">
        <w:rPr>
          <w:b/>
          <w:lang w:val="ru-RU"/>
        </w:rPr>
        <w:t>Тема дня</w:t>
      </w:r>
      <w:r w:rsidRPr="0091448A">
        <w:rPr>
          <w:lang w:val="ru-RU"/>
        </w:rPr>
        <w:t>: Особенности питания огурца и томата</w:t>
      </w:r>
      <w:r w:rsidRPr="00A4689B">
        <w:rPr>
          <w:lang w:val="ru-RU"/>
        </w:rPr>
        <w:t xml:space="preserve">. </w:t>
      </w:r>
      <w:r w:rsidR="00A4689B" w:rsidRPr="00A4689B">
        <w:rPr>
          <w:lang w:val="ru-RU"/>
        </w:rPr>
        <w:t xml:space="preserve"> </w:t>
      </w:r>
      <w:r w:rsidR="00A4689B" w:rsidRPr="00A4689B">
        <w:rPr>
          <w:rFonts w:eastAsia="SimSun" w:cstheme="minorHAnsi"/>
          <w:kern w:val="1"/>
          <w:lang w:val="ru-RU" w:eastAsia="hi-IN" w:bidi="hi-IN"/>
        </w:rPr>
        <w:t>Расчеты питательных растворов для овощных культур в защищенном грунте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383"/>
        <w:gridCol w:w="7247"/>
      </w:tblGrid>
      <w:tr w:rsidR="005B1893" w:rsidTr="00A4689B">
        <w:tc>
          <w:tcPr>
            <w:tcW w:w="1384" w:type="dxa"/>
          </w:tcPr>
          <w:p w:rsidR="005B1893" w:rsidRPr="00945106" w:rsidRDefault="00EF5917" w:rsidP="00945106">
            <w:pPr>
              <w:jc w:val="center"/>
              <w:rPr>
                <w:b/>
              </w:rPr>
            </w:pPr>
            <w:proofErr w:type="spellStart"/>
            <w:r w:rsidRPr="00945106">
              <w:rPr>
                <w:b/>
              </w:rPr>
              <w:t>Время</w:t>
            </w:r>
            <w:proofErr w:type="spellEnd"/>
          </w:p>
        </w:tc>
        <w:tc>
          <w:tcPr>
            <w:tcW w:w="7256" w:type="dxa"/>
          </w:tcPr>
          <w:p w:rsidR="005B1893" w:rsidRPr="00945106" w:rsidRDefault="00EF5917" w:rsidP="00945106">
            <w:pPr>
              <w:jc w:val="center"/>
              <w:rPr>
                <w:b/>
              </w:rPr>
            </w:pPr>
            <w:r w:rsidRPr="00945106">
              <w:rPr>
                <w:b/>
              </w:rPr>
              <w:t>Содержание</w:t>
            </w:r>
          </w:p>
        </w:tc>
      </w:tr>
      <w:tr w:rsidR="005B1893" w:rsidRPr="00BB31AE" w:rsidTr="00A4689B">
        <w:tc>
          <w:tcPr>
            <w:tcW w:w="1384" w:type="dxa"/>
          </w:tcPr>
          <w:p w:rsidR="005B1893" w:rsidRDefault="00EF5917">
            <w:r>
              <w:t>09:00–13:00</w:t>
            </w:r>
          </w:p>
        </w:tc>
        <w:tc>
          <w:tcPr>
            <w:tcW w:w="7256" w:type="dxa"/>
          </w:tcPr>
          <w:p w:rsidR="005B1893" w:rsidRPr="0091448A" w:rsidRDefault="00EF5917">
            <w:pPr>
              <w:rPr>
                <w:lang w:val="ru-RU"/>
              </w:rPr>
            </w:pPr>
            <w:r w:rsidRPr="0091448A">
              <w:rPr>
                <w:lang w:val="ru-RU"/>
              </w:rPr>
              <w:t>Особенности питания огурца и томата в защищённом грунте.</w:t>
            </w:r>
          </w:p>
        </w:tc>
      </w:tr>
      <w:tr w:rsidR="005B1893" w:rsidTr="00A4689B">
        <w:tc>
          <w:tcPr>
            <w:tcW w:w="1384" w:type="dxa"/>
          </w:tcPr>
          <w:p w:rsidR="005B1893" w:rsidRDefault="00EF5917">
            <w:r>
              <w:t>13:00–14:00</w:t>
            </w:r>
          </w:p>
        </w:tc>
        <w:tc>
          <w:tcPr>
            <w:tcW w:w="7256" w:type="dxa"/>
          </w:tcPr>
          <w:p w:rsidR="005B1893" w:rsidRDefault="00EF5917">
            <w:r>
              <w:t>Обед</w:t>
            </w:r>
          </w:p>
        </w:tc>
      </w:tr>
      <w:tr w:rsidR="005B1893" w:rsidRPr="0091448A" w:rsidTr="00A4689B">
        <w:tc>
          <w:tcPr>
            <w:tcW w:w="1384" w:type="dxa"/>
          </w:tcPr>
          <w:p w:rsidR="005B1893" w:rsidRDefault="00EF5917">
            <w:r>
              <w:t>14:00–18:00</w:t>
            </w:r>
          </w:p>
        </w:tc>
        <w:tc>
          <w:tcPr>
            <w:tcW w:w="7256" w:type="dxa"/>
          </w:tcPr>
          <w:p w:rsidR="005B1893" w:rsidRPr="0091448A" w:rsidRDefault="00EF5917" w:rsidP="0091448A">
            <w:pPr>
              <w:rPr>
                <w:lang w:val="ru-RU"/>
              </w:rPr>
            </w:pPr>
            <w:r w:rsidRPr="0091448A">
              <w:rPr>
                <w:lang w:val="ru-RU"/>
              </w:rPr>
              <w:t xml:space="preserve">Расчёт питательных растворов. Практикум. </w:t>
            </w:r>
          </w:p>
        </w:tc>
      </w:tr>
      <w:tr w:rsidR="0091448A" w:rsidRPr="00BB31AE" w:rsidTr="00A65A9D">
        <w:tc>
          <w:tcPr>
            <w:tcW w:w="8640" w:type="dxa"/>
            <w:gridSpan w:val="2"/>
          </w:tcPr>
          <w:p w:rsidR="0091448A" w:rsidRPr="0091448A" w:rsidRDefault="0091448A">
            <w:pPr>
              <w:rPr>
                <w:lang w:val="ru-RU"/>
              </w:rPr>
            </w:pPr>
            <w:r w:rsidRPr="0091448A">
              <w:rPr>
                <w:i/>
                <w:lang w:val="ru-RU"/>
              </w:rPr>
              <w:t>Науменко Татьяна Анатольевна — начальник отде</w:t>
            </w:r>
            <w:r>
              <w:rPr>
                <w:i/>
                <w:lang w:val="ru-RU"/>
              </w:rPr>
              <w:t>ла сортоиспытаний, НПО «ГАВРИШ»</w:t>
            </w:r>
          </w:p>
        </w:tc>
      </w:tr>
      <w:tr w:rsidR="005B1893" w:rsidTr="00A4689B">
        <w:tc>
          <w:tcPr>
            <w:tcW w:w="1384" w:type="dxa"/>
          </w:tcPr>
          <w:p w:rsidR="005B1893" w:rsidRDefault="00EF5917">
            <w:r>
              <w:t>18:00</w:t>
            </w:r>
          </w:p>
        </w:tc>
        <w:tc>
          <w:tcPr>
            <w:tcW w:w="7256" w:type="dxa"/>
          </w:tcPr>
          <w:p w:rsidR="005B1893" w:rsidRDefault="00EF5917">
            <w:r>
              <w:t>Ужин</w:t>
            </w:r>
          </w:p>
        </w:tc>
      </w:tr>
    </w:tbl>
    <w:p w:rsidR="005B1893" w:rsidRPr="00A4689B" w:rsidRDefault="00EF5917" w:rsidP="005254C4">
      <w:pPr>
        <w:pStyle w:val="21"/>
        <w:jc w:val="center"/>
        <w:rPr>
          <w:lang w:val="ru-RU"/>
        </w:rPr>
      </w:pPr>
      <w:r w:rsidRPr="00A4689B">
        <w:rPr>
          <w:lang w:val="ru-RU"/>
        </w:rPr>
        <w:t>24 марта 2026 г. (вторник)</w:t>
      </w:r>
    </w:p>
    <w:p w:rsidR="00A4689B" w:rsidRPr="00EF5917" w:rsidRDefault="00EF5917" w:rsidP="00A4689B">
      <w:pPr>
        <w:spacing w:after="0"/>
        <w:rPr>
          <w:rFonts w:cstheme="minorHAnsi"/>
          <w:lang w:val="ru-RU"/>
        </w:rPr>
      </w:pPr>
      <w:r w:rsidRPr="00945106">
        <w:rPr>
          <w:b/>
          <w:lang w:val="ru-RU"/>
        </w:rPr>
        <w:t>Тема дня</w:t>
      </w:r>
      <w:r w:rsidRPr="0091448A">
        <w:rPr>
          <w:lang w:val="ru-RU"/>
        </w:rPr>
        <w:t xml:space="preserve">: </w:t>
      </w:r>
      <w:r>
        <w:rPr>
          <w:rFonts w:cstheme="minorHAnsi"/>
          <w:lang w:val="ru-RU"/>
        </w:rPr>
        <w:t>Как выбрать оптимальный мат</w:t>
      </w:r>
      <w:r w:rsidR="00A4689B" w:rsidRPr="00A4689B">
        <w:rPr>
          <w:rFonts w:cstheme="minorHAnsi"/>
          <w:lang w:val="ru-RU"/>
        </w:rPr>
        <w:t xml:space="preserve">, стратегия поливов, формирование и контроль корневой системы. </w:t>
      </w:r>
      <w:r w:rsidR="00A4689B" w:rsidRPr="00EF5917">
        <w:rPr>
          <w:rFonts w:cstheme="minorHAnsi"/>
          <w:lang w:val="ru-RU"/>
        </w:rPr>
        <w:t>Практика: разбор и комментарии полив</w:t>
      </w:r>
      <w:r w:rsidR="00A4689B">
        <w:rPr>
          <w:rFonts w:cstheme="minorHAnsi"/>
          <w:lang w:val="ru-RU"/>
        </w:rPr>
        <w:t>ов</w:t>
      </w:r>
      <w:r w:rsidR="00A4689B" w:rsidRPr="00EF5917">
        <w:rPr>
          <w:rFonts w:cstheme="minorHAnsi"/>
          <w:lang w:val="ru-RU"/>
        </w:rPr>
        <w:t xml:space="preserve"> по данным слушателей.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383"/>
        <w:gridCol w:w="7247"/>
      </w:tblGrid>
      <w:tr w:rsidR="005B1893" w:rsidTr="005B2FE4">
        <w:tc>
          <w:tcPr>
            <w:tcW w:w="1384" w:type="dxa"/>
          </w:tcPr>
          <w:p w:rsidR="005B1893" w:rsidRPr="00945106" w:rsidRDefault="00EF5917" w:rsidP="00945106">
            <w:pPr>
              <w:jc w:val="center"/>
              <w:rPr>
                <w:b/>
              </w:rPr>
            </w:pPr>
            <w:proofErr w:type="spellStart"/>
            <w:r w:rsidRPr="00945106">
              <w:rPr>
                <w:b/>
              </w:rPr>
              <w:t>Время</w:t>
            </w:r>
            <w:proofErr w:type="spellEnd"/>
          </w:p>
        </w:tc>
        <w:tc>
          <w:tcPr>
            <w:tcW w:w="7256" w:type="dxa"/>
          </w:tcPr>
          <w:p w:rsidR="005B1893" w:rsidRPr="00945106" w:rsidRDefault="00EF5917" w:rsidP="00945106">
            <w:pPr>
              <w:jc w:val="center"/>
              <w:rPr>
                <w:b/>
              </w:rPr>
            </w:pPr>
            <w:r w:rsidRPr="00945106">
              <w:rPr>
                <w:b/>
              </w:rPr>
              <w:t>Содержание</w:t>
            </w:r>
          </w:p>
        </w:tc>
      </w:tr>
      <w:tr w:rsidR="005B1893" w:rsidRPr="0091448A" w:rsidTr="005B2FE4">
        <w:tc>
          <w:tcPr>
            <w:tcW w:w="1384" w:type="dxa"/>
          </w:tcPr>
          <w:p w:rsidR="005B1893" w:rsidRDefault="00EF5917">
            <w:r>
              <w:t>09:00–13:00</w:t>
            </w:r>
          </w:p>
        </w:tc>
        <w:tc>
          <w:tcPr>
            <w:tcW w:w="7256" w:type="dxa"/>
          </w:tcPr>
          <w:p w:rsidR="005B2FE4" w:rsidRDefault="005B2FE4" w:rsidP="00EF5917">
            <w:pPr>
              <w:rPr>
                <w:rFonts w:cstheme="minorHAnsi"/>
                <w:lang w:val="ru-RU"/>
              </w:rPr>
            </w:pPr>
            <w:r w:rsidRPr="005B2FE4">
              <w:rPr>
                <w:rFonts w:cstheme="minorHAnsi"/>
                <w:lang w:val="ru-RU"/>
              </w:rPr>
              <w:t xml:space="preserve">Что важно знать перед началом выращивания. </w:t>
            </w:r>
          </w:p>
          <w:p w:rsidR="005B2FE4" w:rsidRPr="005B2FE4" w:rsidRDefault="005B2FE4" w:rsidP="00EF5917">
            <w:pPr>
              <w:rPr>
                <w:rFonts w:cstheme="minorHAnsi"/>
                <w:lang w:val="ru-RU"/>
              </w:rPr>
            </w:pPr>
            <w:r w:rsidRPr="005B2FE4">
              <w:rPr>
                <w:rFonts w:cstheme="minorHAnsi"/>
                <w:lang w:val="ru-RU"/>
              </w:rPr>
              <w:t xml:space="preserve">Как выбрать оптимальный тип мата </w:t>
            </w:r>
            <w:proofErr w:type="spellStart"/>
            <w:r w:rsidRPr="005B2FE4">
              <w:rPr>
                <w:rFonts w:cstheme="minorHAnsi"/>
                <w:lang w:val="ru-RU"/>
              </w:rPr>
              <w:t>Гродан</w:t>
            </w:r>
            <w:proofErr w:type="spellEnd"/>
            <w:r w:rsidRPr="005B2FE4">
              <w:rPr>
                <w:rFonts w:cstheme="minorHAnsi"/>
                <w:lang w:val="ru-RU"/>
              </w:rPr>
              <w:t xml:space="preserve">, рассчитать объем субстрата, дозы полива, зафиксировать особенности полива.  </w:t>
            </w:r>
          </w:p>
          <w:p w:rsidR="005B2FE4" w:rsidRDefault="005B2FE4" w:rsidP="00EF5917">
            <w:pPr>
              <w:rPr>
                <w:rFonts w:cstheme="minorHAnsi"/>
                <w:lang w:val="ru-RU"/>
              </w:rPr>
            </w:pPr>
            <w:r w:rsidRPr="005B2FE4">
              <w:rPr>
                <w:rFonts w:cstheme="minorHAnsi"/>
                <w:lang w:val="ru-RU"/>
              </w:rPr>
              <w:t xml:space="preserve">Поливы растений на основании их потребностей. </w:t>
            </w:r>
          </w:p>
          <w:p w:rsidR="005B2FE4" w:rsidRDefault="005B2FE4" w:rsidP="00EF5917">
            <w:pPr>
              <w:rPr>
                <w:rFonts w:cstheme="minorHAnsi"/>
                <w:lang w:val="ru-RU"/>
              </w:rPr>
            </w:pPr>
            <w:r w:rsidRPr="005B2FE4">
              <w:rPr>
                <w:rFonts w:cstheme="minorHAnsi"/>
                <w:lang w:val="ru-RU"/>
              </w:rPr>
              <w:t xml:space="preserve">Взаимосвязь потребления и прихода энергии. </w:t>
            </w:r>
          </w:p>
          <w:p w:rsidR="005B2FE4" w:rsidRPr="005B2FE4" w:rsidRDefault="005B2FE4" w:rsidP="00EF5917">
            <w:pPr>
              <w:rPr>
                <w:rFonts w:cstheme="minorHAnsi"/>
                <w:lang w:val="ru-RU"/>
              </w:rPr>
            </w:pPr>
            <w:r w:rsidRPr="005B2FE4">
              <w:rPr>
                <w:rFonts w:cstheme="minorHAnsi"/>
                <w:lang w:val="ru-RU"/>
              </w:rPr>
              <w:lastRenderedPageBreak/>
              <w:t xml:space="preserve">Суточная стратегия поливов в период массового плодоношения культуры. </w:t>
            </w:r>
          </w:p>
          <w:p w:rsidR="005B1893" w:rsidRPr="00EF5917" w:rsidRDefault="005B2FE4">
            <w:pPr>
              <w:rPr>
                <w:rFonts w:cstheme="minorHAnsi"/>
              </w:rPr>
            </w:pPr>
            <w:r w:rsidRPr="005B2FE4">
              <w:rPr>
                <w:rFonts w:cstheme="minorHAnsi"/>
                <w:lang w:val="ru-RU"/>
              </w:rPr>
              <w:t>Ежедневные параметры контроля корневой среды. Усушки, мл/</w:t>
            </w:r>
            <w:proofErr w:type="spellStart"/>
            <w:r w:rsidRPr="005B2FE4">
              <w:rPr>
                <w:rFonts w:cstheme="minorHAnsi"/>
                <w:lang w:val="ru-RU"/>
              </w:rPr>
              <w:t>дж</w:t>
            </w:r>
            <w:proofErr w:type="spellEnd"/>
            <w:r w:rsidRPr="005B2FE4">
              <w:rPr>
                <w:rFonts w:cstheme="minorHAnsi"/>
                <w:lang w:val="ru-RU"/>
              </w:rPr>
              <w:t xml:space="preserve">, ЕС и рН в мате и на подаче в капельнице. Принятие решений об корректировке поливов на основе анализа динамики собранных данных. </w:t>
            </w:r>
            <w:r w:rsidRPr="00F81F54">
              <w:rPr>
                <w:rFonts w:cstheme="minorHAnsi"/>
              </w:rPr>
              <w:t xml:space="preserve">Построение </w:t>
            </w:r>
            <w:proofErr w:type="spellStart"/>
            <w:r w:rsidRPr="00F81F54">
              <w:rPr>
                <w:rFonts w:cstheme="minorHAnsi"/>
              </w:rPr>
              <w:t>недельной</w:t>
            </w:r>
            <w:proofErr w:type="spellEnd"/>
            <w:r w:rsidRPr="00F81F54">
              <w:rPr>
                <w:rFonts w:cstheme="minorHAnsi"/>
              </w:rPr>
              <w:t xml:space="preserve"> </w:t>
            </w:r>
            <w:proofErr w:type="spellStart"/>
            <w:r w:rsidRPr="00F81F54">
              <w:rPr>
                <w:rFonts w:cstheme="minorHAnsi"/>
              </w:rPr>
              <w:t>стратегии</w:t>
            </w:r>
            <w:proofErr w:type="spellEnd"/>
            <w:r w:rsidRPr="00F81F54">
              <w:rPr>
                <w:rFonts w:cstheme="minorHAnsi"/>
              </w:rPr>
              <w:t xml:space="preserve"> </w:t>
            </w:r>
            <w:proofErr w:type="spellStart"/>
            <w:r w:rsidRPr="00F81F54">
              <w:rPr>
                <w:rFonts w:cstheme="minorHAnsi"/>
              </w:rPr>
              <w:t>поливов</w:t>
            </w:r>
            <w:proofErr w:type="spellEnd"/>
            <w:r w:rsidRPr="00F81F54">
              <w:rPr>
                <w:rFonts w:cstheme="minorHAnsi"/>
              </w:rPr>
              <w:t xml:space="preserve"> </w:t>
            </w:r>
            <w:proofErr w:type="spellStart"/>
            <w:r w:rsidRPr="00F81F54">
              <w:rPr>
                <w:rFonts w:cstheme="minorHAnsi"/>
              </w:rPr>
              <w:t>опираясь</w:t>
            </w:r>
            <w:proofErr w:type="spellEnd"/>
            <w:r w:rsidRPr="00F81F54">
              <w:rPr>
                <w:rFonts w:cstheme="minorHAnsi"/>
              </w:rPr>
              <w:t xml:space="preserve"> </w:t>
            </w:r>
            <w:proofErr w:type="spellStart"/>
            <w:r w:rsidRPr="00F81F54">
              <w:rPr>
                <w:rFonts w:cstheme="minorHAnsi"/>
              </w:rPr>
              <w:t>на</w:t>
            </w:r>
            <w:proofErr w:type="spellEnd"/>
            <w:r w:rsidRPr="00F81F54">
              <w:rPr>
                <w:rFonts w:cstheme="minorHAnsi"/>
              </w:rPr>
              <w:t xml:space="preserve"> </w:t>
            </w:r>
            <w:proofErr w:type="spellStart"/>
            <w:r w:rsidRPr="00F81F54">
              <w:rPr>
                <w:rFonts w:cstheme="minorHAnsi"/>
              </w:rPr>
              <w:t>биометрию</w:t>
            </w:r>
            <w:proofErr w:type="spellEnd"/>
            <w:r w:rsidRPr="00F81F54">
              <w:rPr>
                <w:rFonts w:cstheme="minorHAnsi"/>
              </w:rPr>
              <w:t xml:space="preserve"> </w:t>
            </w:r>
            <w:proofErr w:type="spellStart"/>
            <w:r w:rsidRPr="00F81F54">
              <w:rPr>
                <w:rFonts w:cstheme="minorHAnsi"/>
              </w:rPr>
              <w:t>растений</w:t>
            </w:r>
            <w:proofErr w:type="spellEnd"/>
            <w:r w:rsidRPr="00F81F54">
              <w:rPr>
                <w:rFonts w:cstheme="minorHAnsi"/>
              </w:rPr>
              <w:t xml:space="preserve">.  </w:t>
            </w:r>
          </w:p>
        </w:tc>
      </w:tr>
      <w:tr w:rsidR="005B1893" w:rsidTr="005B2FE4">
        <w:tc>
          <w:tcPr>
            <w:tcW w:w="1384" w:type="dxa"/>
          </w:tcPr>
          <w:p w:rsidR="005B1893" w:rsidRDefault="00EF5917">
            <w:r>
              <w:lastRenderedPageBreak/>
              <w:t>13:00–14:00</w:t>
            </w:r>
          </w:p>
        </w:tc>
        <w:tc>
          <w:tcPr>
            <w:tcW w:w="7256" w:type="dxa"/>
          </w:tcPr>
          <w:p w:rsidR="005B1893" w:rsidRDefault="00EF5917">
            <w:r>
              <w:t>Обед</w:t>
            </w:r>
          </w:p>
        </w:tc>
      </w:tr>
      <w:tr w:rsidR="005B1893" w:rsidRPr="00BB31AE" w:rsidTr="005B2FE4">
        <w:tc>
          <w:tcPr>
            <w:tcW w:w="1384" w:type="dxa"/>
          </w:tcPr>
          <w:p w:rsidR="005B1893" w:rsidRDefault="00EF5917">
            <w:r>
              <w:t>14:00–17:00</w:t>
            </w:r>
          </w:p>
        </w:tc>
        <w:tc>
          <w:tcPr>
            <w:tcW w:w="7256" w:type="dxa"/>
          </w:tcPr>
          <w:p w:rsidR="005B2FE4" w:rsidRPr="005B2FE4" w:rsidRDefault="005B2FE4" w:rsidP="00EF5917">
            <w:pPr>
              <w:rPr>
                <w:rFonts w:cstheme="minorHAnsi"/>
                <w:lang w:val="ru-RU"/>
              </w:rPr>
            </w:pPr>
            <w:proofErr w:type="spellStart"/>
            <w:r w:rsidRPr="005B2FE4">
              <w:rPr>
                <w:rFonts w:cstheme="minorHAnsi"/>
                <w:lang w:val="ru-RU"/>
              </w:rPr>
              <w:t>Запитка</w:t>
            </w:r>
            <w:proofErr w:type="spellEnd"/>
            <w:r w:rsidRPr="005B2FE4">
              <w:rPr>
                <w:rFonts w:cstheme="minorHAnsi"/>
                <w:lang w:val="ru-RU"/>
              </w:rPr>
              <w:t xml:space="preserve"> кубиков и матов. Эффективные поливы в рассадный период. Подходы к формированию корневой системы от высадки рассады до массовых сборов</w:t>
            </w:r>
          </w:p>
          <w:p w:rsidR="005B1893" w:rsidRPr="006B59C2" w:rsidRDefault="005B2FE4" w:rsidP="00EF5917">
            <w:pPr>
              <w:rPr>
                <w:rFonts w:cstheme="minorHAnsi"/>
                <w:lang w:val="ru-RU"/>
              </w:rPr>
            </w:pPr>
            <w:r w:rsidRPr="005B2FE4">
              <w:rPr>
                <w:rFonts w:cstheme="minorHAnsi"/>
                <w:lang w:val="ru-RU"/>
              </w:rPr>
              <w:t xml:space="preserve">Различия в расчетах влажности субстратов (объемный и весовой методы). </w:t>
            </w:r>
            <w:r w:rsidRPr="006B59C2">
              <w:rPr>
                <w:rFonts w:cstheme="minorHAnsi"/>
                <w:lang w:val="ru-RU"/>
              </w:rPr>
              <w:t xml:space="preserve">Какие данные важно использовать при настройке весов.  </w:t>
            </w:r>
          </w:p>
          <w:p w:rsidR="005B2FE4" w:rsidRPr="005B2FE4" w:rsidRDefault="005B2FE4" w:rsidP="00EF5917">
            <w:pPr>
              <w:rPr>
                <w:rFonts w:cstheme="minorHAnsi"/>
                <w:lang w:val="ru-RU"/>
              </w:rPr>
            </w:pPr>
            <w:r w:rsidRPr="005B2FE4">
              <w:rPr>
                <w:rFonts w:cstheme="minorHAnsi"/>
                <w:b/>
                <w:lang w:val="ru-RU"/>
              </w:rPr>
              <w:t>Комментарии по стратегии и тактики поливов на основании данных слушателей</w:t>
            </w:r>
          </w:p>
        </w:tc>
      </w:tr>
      <w:tr w:rsidR="0091448A" w:rsidRPr="00BB31AE" w:rsidTr="00D913AA">
        <w:tc>
          <w:tcPr>
            <w:tcW w:w="8640" w:type="dxa"/>
            <w:gridSpan w:val="2"/>
          </w:tcPr>
          <w:p w:rsidR="0091448A" w:rsidRPr="0091448A" w:rsidRDefault="0091448A" w:rsidP="0091448A">
            <w:pPr>
              <w:jc w:val="center"/>
              <w:rPr>
                <w:i/>
                <w:lang w:val="ru-RU"/>
              </w:rPr>
            </w:pPr>
            <w:r w:rsidRPr="0091448A">
              <w:rPr>
                <w:i/>
                <w:lang w:val="ru-RU"/>
              </w:rPr>
              <w:t xml:space="preserve">Фёдоров Даниил — технический консультант </w:t>
            </w:r>
            <w:r>
              <w:rPr>
                <w:i/>
                <w:lang w:val="ru-RU"/>
              </w:rPr>
              <w:t xml:space="preserve">компании </w:t>
            </w:r>
            <w:proofErr w:type="spellStart"/>
            <w:r>
              <w:rPr>
                <w:i/>
                <w:lang w:val="ru-RU"/>
              </w:rPr>
              <w:t>Гродан</w:t>
            </w:r>
            <w:proofErr w:type="spellEnd"/>
            <w:r w:rsidRPr="0091448A">
              <w:rPr>
                <w:i/>
                <w:lang w:val="ru-RU"/>
              </w:rPr>
              <w:t>, к.с.-</w:t>
            </w:r>
            <w:proofErr w:type="spellStart"/>
            <w:r w:rsidRPr="0091448A">
              <w:rPr>
                <w:i/>
                <w:lang w:val="ru-RU"/>
              </w:rPr>
              <w:t>х.н</w:t>
            </w:r>
            <w:proofErr w:type="spellEnd"/>
            <w:r w:rsidRPr="0091448A">
              <w:rPr>
                <w:i/>
                <w:lang w:val="ru-RU"/>
              </w:rPr>
              <w:t>.</w:t>
            </w:r>
          </w:p>
        </w:tc>
      </w:tr>
      <w:tr w:rsidR="005B1893" w:rsidTr="005B2FE4">
        <w:tc>
          <w:tcPr>
            <w:tcW w:w="1384" w:type="dxa"/>
          </w:tcPr>
          <w:p w:rsidR="005B1893" w:rsidRDefault="00EF5917">
            <w:r>
              <w:t>17:00</w:t>
            </w:r>
          </w:p>
        </w:tc>
        <w:tc>
          <w:tcPr>
            <w:tcW w:w="7256" w:type="dxa"/>
          </w:tcPr>
          <w:p w:rsidR="005B1893" w:rsidRDefault="00EF5917">
            <w:r>
              <w:t>Ужин</w:t>
            </w:r>
          </w:p>
        </w:tc>
      </w:tr>
    </w:tbl>
    <w:p w:rsidR="005B1893" w:rsidRPr="00A4689B" w:rsidRDefault="00EF5917" w:rsidP="005254C4">
      <w:pPr>
        <w:pStyle w:val="21"/>
        <w:jc w:val="center"/>
        <w:rPr>
          <w:lang w:val="ru-RU"/>
        </w:rPr>
      </w:pPr>
      <w:r w:rsidRPr="00A4689B">
        <w:rPr>
          <w:lang w:val="ru-RU"/>
        </w:rPr>
        <w:t>25 марта 2026 г. (среда)</w:t>
      </w:r>
    </w:p>
    <w:p w:rsidR="005B1893" w:rsidRPr="00A4689B" w:rsidRDefault="00EF5917">
      <w:pPr>
        <w:rPr>
          <w:lang w:val="ru-RU"/>
        </w:rPr>
      </w:pPr>
      <w:r w:rsidRPr="00945106">
        <w:rPr>
          <w:b/>
          <w:lang w:val="ru-RU"/>
        </w:rPr>
        <w:t>Тема дня</w:t>
      </w:r>
      <w:r w:rsidRPr="0091448A">
        <w:rPr>
          <w:lang w:val="ru-RU"/>
        </w:rPr>
        <w:t xml:space="preserve">: </w:t>
      </w:r>
      <w:r w:rsidR="00A4689B" w:rsidRPr="00A4689B">
        <w:rPr>
          <w:rFonts w:cstheme="minorHAnsi"/>
          <w:lang w:val="ru-RU"/>
        </w:rPr>
        <w:t xml:space="preserve">Управление балансом растений. АСУ </w:t>
      </w:r>
      <w:r w:rsidR="00A4689B" w:rsidRPr="00A4689B">
        <w:rPr>
          <w:rFonts w:cstheme="minorHAnsi"/>
          <w:lang w:val="es-ES"/>
        </w:rPr>
        <w:t>PRIVA</w:t>
      </w:r>
      <w:r w:rsidR="00A4689B" w:rsidRPr="00A4689B">
        <w:rPr>
          <w:rFonts w:cstheme="minorHAnsi"/>
          <w:lang w:val="ru-RU"/>
        </w:rPr>
        <w:t xml:space="preserve"> – теория и практика.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241"/>
        <w:gridCol w:w="7389"/>
      </w:tblGrid>
      <w:tr w:rsidR="005B1893" w:rsidTr="00A4689B">
        <w:tc>
          <w:tcPr>
            <w:tcW w:w="1242" w:type="dxa"/>
          </w:tcPr>
          <w:p w:rsidR="005B1893" w:rsidRPr="00945106" w:rsidRDefault="00EF5917" w:rsidP="00945106">
            <w:pPr>
              <w:jc w:val="center"/>
              <w:rPr>
                <w:b/>
              </w:rPr>
            </w:pPr>
            <w:r w:rsidRPr="00945106">
              <w:rPr>
                <w:b/>
              </w:rPr>
              <w:t>Время</w:t>
            </w:r>
          </w:p>
        </w:tc>
        <w:tc>
          <w:tcPr>
            <w:tcW w:w="7398" w:type="dxa"/>
          </w:tcPr>
          <w:p w:rsidR="005B1893" w:rsidRPr="00945106" w:rsidRDefault="00EF5917" w:rsidP="00945106">
            <w:pPr>
              <w:jc w:val="center"/>
              <w:rPr>
                <w:b/>
              </w:rPr>
            </w:pPr>
            <w:proofErr w:type="spellStart"/>
            <w:r w:rsidRPr="00945106">
              <w:rPr>
                <w:b/>
              </w:rPr>
              <w:t>Содержание</w:t>
            </w:r>
            <w:proofErr w:type="spellEnd"/>
          </w:p>
        </w:tc>
      </w:tr>
      <w:tr w:rsidR="005B1893" w:rsidRPr="00BB31AE" w:rsidTr="00A4689B">
        <w:tc>
          <w:tcPr>
            <w:tcW w:w="1242" w:type="dxa"/>
          </w:tcPr>
          <w:p w:rsidR="005B1893" w:rsidRDefault="00EF5917">
            <w:r>
              <w:t>09:00–11:00</w:t>
            </w:r>
          </w:p>
        </w:tc>
        <w:tc>
          <w:tcPr>
            <w:tcW w:w="7398" w:type="dxa"/>
          </w:tcPr>
          <w:p w:rsidR="005B1893" w:rsidRPr="0091448A" w:rsidRDefault="00EF5917">
            <w:pPr>
              <w:rPr>
                <w:lang w:val="ru-RU"/>
              </w:rPr>
            </w:pPr>
            <w:r w:rsidRPr="0091448A">
              <w:rPr>
                <w:lang w:val="ru-RU"/>
              </w:rPr>
              <w:t xml:space="preserve">Факторы управления балансом растений. </w:t>
            </w:r>
            <w:r w:rsidRPr="0091448A">
              <w:rPr>
                <w:i/>
                <w:lang w:val="ru-RU"/>
              </w:rPr>
              <w:t>Шагаев Александр — агроном-консультант, НПО «ГАВРИШ».</w:t>
            </w:r>
          </w:p>
        </w:tc>
      </w:tr>
      <w:tr w:rsidR="005B1893" w:rsidRPr="00BB31AE" w:rsidTr="00A4689B">
        <w:tc>
          <w:tcPr>
            <w:tcW w:w="1242" w:type="dxa"/>
          </w:tcPr>
          <w:p w:rsidR="005B1893" w:rsidRDefault="00EF5917">
            <w:r>
              <w:t>11:00–13:00</w:t>
            </w:r>
          </w:p>
        </w:tc>
        <w:tc>
          <w:tcPr>
            <w:tcW w:w="7398" w:type="dxa"/>
          </w:tcPr>
          <w:p w:rsidR="005B2FE4" w:rsidRDefault="005B2FE4">
            <w:pPr>
              <w:rPr>
                <w:rFonts w:cstheme="minorHAnsi"/>
                <w:lang w:val="ru-RU"/>
              </w:rPr>
            </w:pPr>
            <w:r w:rsidRPr="005B2FE4">
              <w:rPr>
                <w:rFonts w:cstheme="minorHAnsi"/>
                <w:lang w:val="ru-RU"/>
              </w:rPr>
              <w:t xml:space="preserve">Какие установки вносит агроном в АСУ </w:t>
            </w:r>
            <w:r w:rsidRPr="00F81F54">
              <w:rPr>
                <w:rFonts w:cstheme="minorHAnsi"/>
              </w:rPr>
              <w:t>PRIVA</w:t>
            </w:r>
            <w:r w:rsidRPr="005B2FE4">
              <w:rPr>
                <w:rFonts w:cstheme="minorHAnsi"/>
                <w:lang w:val="ru-RU"/>
              </w:rPr>
              <w:t xml:space="preserve">. Температуры труб, настройки вентиляции, работы штор, системы </w:t>
            </w:r>
            <w:proofErr w:type="spellStart"/>
            <w:r w:rsidRPr="005B2FE4">
              <w:rPr>
                <w:rFonts w:cstheme="minorHAnsi"/>
                <w:lang w:val="ru-RU"/>
              </w:rPr>
              <w:t>досвечивания</w:t>
            </w:r>
            <w:proofErr w:type="spellEnd"/>
            <w:r w:rsidRPr="005B2FE4">
              <w:rPr>
                <w:rFonts w:cstheme="minorHAnsi"/>
                <w:lang w:val="ru-RU"/>
              </w:rPr>
              <w:t xml:space="preserve">. </w:t>
            </w:r>
          </w:p>
          <w:p w:rsidR="005B2FE4" w:rsidRDefault="005B2FE4">
            <w:pPr>
              <w:rPr>
                <w:rFonts w:cstheme="minorHAnsi"/>
                <w:lang w:val="ru-RU"/>
              </w:rPr>
            </w:pPr>
            <w:proofErr w:type="spellStart"/>
            <w:r w:rsidRPr="005B2FE4">
              <w:rPr>
                <w:rFonts w:cstheme="minorHAnsi"/>
                <w:lang w:val="ru-RU"/>
              </w:rPr>
              <w:t>Уходные</w:t>
            </w:r>
            <w:proofErr w:type="spellEnd"/>
            <w:r w:rsidRPr="005B2FE4">
              <w:rPr>
                <w:rFonts w:cstheme="minorHAnsi"/>
                <w:lang w:val="ru-RU"/>
              </w:rPr>
              <w:t xml:space="preserve"> работы и их влияние на настройки в компьютере. Защитные мероприятия и корректировки в климате. Транспирация – как ей управлять</w:t>
            </w:r>
          </w:p>
          <w:p w:rsidR="005B1893" w:rsidRPr="0091448A" w:rsidRDefault="00EF5917">
            <w:pPr>
              <w:rPr>
                <w:lang w:val="ru-RU"/>
              </w:rPr>
            </w:pPr>
            <w:r w:rsidRPr="0091448A">
              <w:rPr>
                <w:i/>
                <w:lang w:val="ru-RU"/>
              </w:rPr>
              <w:t>Сергеев Владимир —</w:t>
            </w:r>
            <w:r w:rsidR="0091448A">
              <w:rPr>
                <w:i/>
                <w:lang w:val="ru-RU"/>
              </w:rPr>
              <w:t xml:space="preserve"> главный агроном ТК «Тепличное», г. Ульяновск</w:t>
            </w:r>
          </w:p>
        </w:tc>
      </w:tr>
      <w:tr w:rsidR="005B1893" w:rsidTr="00A4689B">
        <w:tc>
          <w:tcPr>
            <w:tcW w:w="1242" w:type="dxa"/>
          </w:tcPr>
          <w:p w:rsidR="005B1893" w:rsidRDefault="00EF5917">
            <w:r>
              <w:t>13:00–14:00</w:t>
            </w:r>
          </w:p>
        </w:tc>
        <w:tc>
          <w:tcPr>
            <w:tcW w:w="7398" w:type="dxa"/>
          </w:tcPr>
          <w:p w:rsidR="005B1893" w:rsidRDefault="00EF5917">
            <w:r>
              <w:t>Обед</w:t>
            </w:r>
          </w:p>
        </w:tc>
      </w:tr>
      <w:tr w:rsidR="005B1893" w:rsidRPr="00BB31AE" w:rsidTr="00A4689B">
        <w:tc>
          <w:tcPr>
            <w:tcW w:w="1242" w:type="dxa"/>
          </w:tcPr>
          <w:p w:rsidR="005B1893" w:rsidRDefault="00EF5917">
            <w:r>
              <w:t>14:00–18:00</w:t>
            </w:r>
          </w:p>
        </w:tc>
        <w:tc>
          <w:tcPr>
            <w:tcW w:w="7398" w:type="dxa"/>
          </w:tcPr>
          <w:p w:rsidR="005B2FE4" w:rsidRPr="005B2FE4" w:rsidRDefault="005B2FE4" w:rsidP="00EF5917">
            <w:pPr>
              <w:rPr>
                <w:rFonts w:cstheme="minorHAnsi"/>
                <w:lang w:val="ru-RU"/>
              </w:rPr>
            </w:pPr>
            <w:r w:rsidRPr="005B2FE4">
              <w:rPr>
                <w:rFonts w:cstheme="minorHAnsi"/>
                <w:lang w:val="ru-RU"/>
              </w:rPr>
              <w:t xml:space="preserve">Принципы управления теплицей с помощью АСУ </w:t>
            </w:r>
            <w:r w:rsidRPr="00F81F54">
              <w:rPr>
                <w:rFonts w:cstheme="minorHAnsi"/>
              </w:rPr>
              <w:t>PRIVA</w:t>
            </w:r>
            <w:r w:rsidRPr="005B2FE4">
              <w:rPr>
                <w:rFonts w:cstheme="minorHAnsi"/>
                <w:lang w:val="ru-RU"/>
              </w:rPr>
              <w:t>. Калибровка, обслуживание, контроль работы оборудования.</w:t>
            </w:r>
          </w:p>
          <w:p w:rsidR="005B2FE4" w:rsidRDefault="005B2FE4" w:rsidP="00EF5917">
            <w:pPr>
              <w:rPr>
                <w:rFonts w:cstheme="minorHAnsi"/>
                <w:lang w:val="ru-RU"/>
              </w:rPr>
            </w:pPr>
            <w:r w:rsidRPr="005B2FE4">
              <w:rPr>
                <w:rFonts w:cstheme="minorHAnsi"/>
                <w:lang w:val="ru-RU"/>
              </w:rPr>
              <w:t xml:space="preserve">Как настроить АСУ </w:t>
            </w:r>
            <w:r w:rsidRPr="00F81F54">
              <w:rPr>
                <w:rFonts w:cstheme="minorHAnsi"/>
              </w:rPr>
              <w:t>PRIVA</w:t>
            </w:r>
            <w:r w:rsidRPr="005B2FE4">
              <w:rPr>
                <w:rFonts w:cstheme="minorHAnsi"/>
                <w:lang w:val="ru-RU"/>
              </w:rPr>
              <w:t xml:space="preserve"> что бы выдерживались заданные агрономом параметры. </w:t>
            </w:r>
          </w:p>
          <w:p w:rsidR="005B2FE4" w:rsidRPr="005B2FE4" w:rsidRDefault="005B2FE4" w:rsidP="00EF5917">
            <w:pPr>
              <w:rPr>
                <w:rFonts w:cstheme="minorHAnsi"/>
                <w:lang w:val="ru-RU"/>
              </w:rPr>
            </w:pPr>
            <w:r w:rsidRPr="005B2FE4">
              <w:rPr>
                <w:rFonts w:cstheme="minorHAnsi"/>
                <w:lang w:val="ru-RU"/>
              </w:rPr>
              <w:t>Внесения изменений в настройки на базе анализа климатических и поливных графиков.</w:t>
            </w:r>
          </w:p>
          <w:p w:rsidR="005B2FE4" w:rsidRPr="005B2FE4" w:rsidRDefault="005B2FE4" w:rsidP="00EF5917">
            <w:pPr>
              <w:rPr>
                <w:rFonts w:cstheme="minorHAnsi"/>
                <w:lang w:val="ru-RU"/>
              </w:rPr>
            </w:pPr>
            <w:r w:rsidRPr="005B2FE4">
              <w:rPr>
                <w:rFonts w:cstheme="minorHAnsi"/>
                <w:lang w:val="ru-RU"/>
              </w:rPr>
              <w:t xml:space="preserve">Практические вопросы на основании данных (скриншоты с АСУ </w:t>
            </w:r>
            <w:r w:rsidRPr="00F81F54">
              <w:rPr>
                <w:rFonts w:cstheme="minorHAnsi"/>
              </w:rPr>
              <w:t>PRIVA</w:t>
            </w:r>
            <w:r w:rsidRPr="005B2FE4">
              <w:rPr>
                <w:rFonts w:cstheme="minorHAnsi"/>
                <w:lang w:val="ru-RU"/>
              </w:rPr>
              <w:t>) слушателей курсов.</w:t>
            </w:r>
          </w:p>
          <w:p w:rsidR="005B1893" w:rsidRPr="006B59C2" w:rsidRDefault="00945106" w:rsidP="00945106">
            <w:pPr>
              <w:rPr>
                <w:i/>
                <w:lang w:val="ru-RU"/>
              </w:rPr>
            </w:pPr>
            <w:r w:rsidRPr="0091448A">
              <w:rPr>
                <w:i/>
                <w:lang w:val="ru-RU"/>
              </w:rPr>
              <w:t xml:space="preserve">Садовский Виктор — эксперт </w:t>
            </w:r>
            <w:r w:rsidRPr="0091448A">
              <w:rPr>
                <w:i/>
              </w:rPr>
              <w:t>PRIVA</w:t>
            </w:r>
            <w:r w:rsidRPr="0091448A">
              <w:rPr>
                <w:i/>
                <w:lang w:val="ru-RU"/>
              </w:rPr>
              <w:t xml:space="preserve">, операционный директор «ТК </w:t>
            </w:r>
            <w:proofErr w:type="spellStart"/>
            <w:r w:rsidRPr="0091448A">
              <w:rPr>
                <w:i/>
                <w:lang w:val="ru-RU"/>
              </w:rPr>
              <w:t>Подосинки</w:t>
            </w:r>
            <w:proofErr w:type="spellEnd"/>
            <w:r w:rsidRPr="0091448A">
              <w:rPr>
                <w:i/>
                <w:lang w:val="ru-RU"/>
              </w:rPr>
              <w:t xml:space="preserve"> - Линия Розы» (г. Раменское)</w:t>
            </w:r>
          </w:p>
        </w:tc>
      </w:tr>
      <w:tr w:rsidR="005B1893" w:rsidTr="00A4689B">
        <w:tc>
          <w:tcPr>
            <w:tcW w:w="1242" w:type="dxa"/>
          </w:tcPr>
          <w:p w:rsidR="005B1893" w:rsidRDefault="00EF5917">
            <w:r>
              <w:t>18:00</w:t>
            </w:r>
          </w:p>
        </w:tc>
        <w:tc>
          <w:tcPr>
            <w:tcW w:w="7398" w:type="dxa"/>
          </w:tcPr>
          <w:p w:rsidR="005B1893" w:rsidRDefault="00EF5917">
            <w:r>
              <w:t>Ужин</w:t>
            </w:r>
          </w:p>
        </w:tc>
      </w:tr>
    </w:tbl>
    <w:p w:rsidR="005B1893" w:rsidRDefault="00EF5917">
      <w:pPr>
        <w:pStyle w:val="21"/>
      </w:pPr>
      <w:r>
        <w:t xml:space="preserve">Методические </w:t>
      </w:r>
      <w:proofErr w:type="spellStart"/>
      <w:r>
        <w:t>рекомендации</w:t>
      </w:r>
      <w:proofErr w:type="spellEnd"/>
      <w:r>
        <w:t xml:space="preserve"> </w:t>
      </w:r>
      <w:proofErr w:type="spellStart"/>
      <w:r>
        <w:t>участникам</w:t>
      </w:r>
      <w:proofErr w:type="spellEnd"/>
    </w:p>
    <w:p w:rsidR="005B1893" w:rsidRPr="0091448A" w:rsidRDefault="00EF5917">
      <w:pPr>
        <w:rPr>
          <w:lang w:val="ru-RU"/>
        </w:rPr>
      </w:pPr>
      <w:r w:rsidRPr="0091448A">
        <w:rPr>
          <w:lang w:val="ru-RU"/>
        </w:rPr>
        <w:t xml:space="preserve">• Привезти скриншоты настроек поливов на </w:t>
      </w:r>
      <w:r>
        <w:t>PRIVA</w:t>
      </w:r>
      <w:r w:rsidRPr="0091448A">
        <w:rPr>
          <w:lang w:val="ru-RU"/>
        </w:rPr>
        <w:t xml:space="preserve"> или другом климат-компьютере.</w:t>
      </w:r>
    </w:p>
    <w:p w:rsidR="005B1893" w:rsidRPr="0091448A" w:rsidRDefault="00EF5917">
      <w:pPr>
        <w:rPr>
          <w:lang w:val="ru-RU"/>
        </w:rPr>
      </w:pPr>
      <w:r w:rsidRPr="0091448A">
        <w:rPr>
          <w:lang w:val="ru-RU"/>
        </w:rPr>
        <w:lastRenderedPageBreak/>
        <w:t>• Установить программу удалённого подключения (</w:t>
      </w:r>
      <w:r>
        <w:t>AnyDesk</w:t>
      </w:r>
      <w:r w:rsidRPr="0091448A">
        <w:rPr>
          <w:lang w:val="ru-RU"/>
        </w:rPr>
        <w:t>). Возможен разбор реальных ситуаций.</w:t>
      </w:r>
    </w:p>
    <w:p w:rsidR="005B1893" w:rsidRPr="00945106" w:rsidRDefault="00EF5917">
      <w:pPr>
        <w:rPr>
          <w:b/>
          <w:lang w:val="ru-RU"/>
        </w:rPr>
      </w:pPr>
      <w:r w:rsidRPr="0091448A">
        <w:rPr>
          <w:b/>
          <w:lang w:val="ru-RU"/>
        </w:rPr>
        <w:t>Рекомендуется участие агрономов, отвечающих за управление климатом.</w:t>
      </w:r>
    </w:p>
    <w:p w:rsidR="005B1893" w:rsidRPr="0091448A" w:rsidRDefault="00EF5917" w:rsidP="00945106">
      <w:pPr>
        <w:pStyle w:val="21"/>
        <w:jc w:val="center"/>
        <w:rPr>
          <w:lang w:val="ru-RU"/>
        </w:rPr>
      </w:pPr>
      <w:r w:rsidRPr="0091448A">
        <w:rPr>
          <w:lang w:val="ru-RU"/>
        </w:rPr>
        <w:t>26 марта 2026 г. (четверг)</w:t>
      </w:r>
    </w:p>
    <w:p w:rsidR="005B1893" w:rsidRPr="0091448A" w:rsidRDefault="00EF5917">
      <w:pPr>
        <w:rPr>
          <w:lang w:val="ru-RU"/>
        </w:rPr>
      </w:pPr>
      <w:r w:rsidRPr="00945106">
        <w:rPr>
          <w:b/>
          <w:lang w:val="ru-RU"/>
        </w:rPr>
        <w:t>Тема дня:</w:t>
      </w:r>
      <w:r w:rsidRPr="0091448A">
        <w:rPr>
          <w:lang w:val="ru-RU"/>
        </w:rPr>
        <w:t xml:space="preserve"> Практика в ТК «Тепличное»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01"/>
        <w:gridCol w:w="7529"/>
      </w:tblGrid>
      <w:tr w:rsidR="005B1893" w:rsidTr="00A4689B">
        <w:tc>
          <w:tcPr>
            <w:tcW w:w="1101" w:type="dxa"/>
          </w:tcPr>
          <w:p w:rsidR="005B1893" w:rsidRPr="00945106" w:rsidRDefault="00EF5917" w:rsidP="00945106">
            <w:pPr>
              <w:jc w:val="center"/>
              <w:rPr>
                <w:b/>
              </w:rPr>
            </w:pPr>
            <w:r w:rsidRPr="00945106">
              <w:rPr>
                <w:b/>
              </w:rPr>
              <w:t>Время</w:t>
            </w:r>
          </w:p>
        </w:tc>
        <w:tc>
          <w:tcPr>
            <w:tcW w:w="7539" w:type="dxa"/>
          </w:tcPr>
          <w:p w:rsidR="005B1893" w:rsidRPr="00945106" w:rsidRDefault="00EF5917" w:rsidP="00945106">
            <w:pPr>
              <w:jc w:val="center"/>
              <w:rPr>
                <w:b/>
              </w:rPr>
            </w:pPr>
            <w:r w:rsidRPr="00945106">
              <w:rPr>
                <w:b/>
              </w:rPr>
              <w:t>Содержание</w:t>
            </w:r>
          </w:p>
        </w:tc>
      </w:tr>
      <w:tr w:rsidR="005B1893" w:rsidTr="00A4689B">
        <w:tc>
          <w:tcPr>
            <w:tcW w:w="1101" w:type="dxa"/>
          </w:tcPr>
          <w:p w:rsidR="005B1893" w:rsidRDefault="00EF5917">
            <w:r>
              <w:t>09:00</w:t>
            </w:r>
          </w:p>
        </w:tc>
        <w:tc>
          <w:tcPr>
            <w:tcW w:w="7539" w:type="dxa"/>
          </w:tcPr>
          <w:p w:rsidR="005B1893" w:rsidRDefault="00EF5917">
            <w:r>
              <w:t>Выезд в тепличный комбинат</w:t>
            </w:r>
          </w:p>
        </w:tc>
      </w:tr>
      <w:tr w:rsidR="005B1893" w:rsidTr="00A4689B">
        <w:tc>
          <w:tcPr>
            <w:tcW w:w="1101" w:type="dxa"/>
          </w:tcPr>
          <w:p w:rsidR="005B1893" w:rsidRDefault="00EF5917">
            <w:r>
              <w:t>10:00–13:00</w:t>
            </w:r>
          </w:p>
        </w:tc>
        <w:tc>
          <w:tcPr>
            <w:tcW w:w="7539" w:type="dxa"/>
          </w:tcPr>
          <w:p w:rsidR="005B1893" w:rsidRDefault="00EF5917">
            <w:r>
              <w:t>Практические занятия</w:t>
            </w:r>
          </w:p>
        </w:tc>
      </w:tr>
      <w:tr w:rsidR="005B1893" w:rsidTr="00A4689B">
        <w:tc>
          <w:tcPr>
            <w:tcW w:w="1101" w:type="dxa"/>
          </w:tcPr>
          <w:p w:rsidR="005B1893" w:rsidRDefault="00EF5917">
            <w:r>
              <w:t>13:00–14:00</w:t>
            </w:r>
          </w:p>
        </w:tc>
        <w:tc>
          <w:tcPr>
            <w:tcW w:w="7539" w:type="dxa"/>
          </w:tcPr>
          <w:p w:rsidR="005B1893" w:rsidRDefault="00EF5917">
            <w:r>
              <w:t>Обед</w:t>
            </w:r>
          </w:p>
        </w:tc>
      </w:tr>
      <w:tr w:rsidR="005B1893" w:rsidTr="00A4689B">
        <w:tc>
          <w:tcPr>
            <w:tcW w:w="1101" w:type="dxa"/>
          </w:tcPr>
          <w:p w:rsidR="005B1893" w:rsidRDefault="00EF5917">
            <w:r>
              <w:t>14:00</w:t>
            </w:r>
          </w:p>
        </w:tc>
        <w:tc>
          <w:tcPr>
            <w:tcW w:w="7539" w:type="dxa"/>
          </w:tcPr>
          <w:p w:rsidR="005B1893" w:rsidRDefault="00EF5917">
            <w:r>
              <w:t>Экскурсия</w:t>
            </w:r>
          </w:p>
        </w:tc>
      </w:tr>
    </w:tbl>
    <w:p w:rsidR="005B1893" w:rsidRDefault="00EF5917" w:rsidP="005254C4">
      <w:pPr>
        <w:pStyle w:val="21"/>
        <w:jc w:val="center"/>
      </w:pPr>
      <w:r>
        <w:t xml:space="preserve">27 </w:t>
      </w:r>
      <w:proofErr w:type="spellStart"/>
      <w:r>
        <w:t>марта</w:t>
      </w:r>
      <w:proofErr w:type="spellEnd"/>
      <w:r>
        <w:t xml:space="preserve"> 2026 г. (пятница)</w:t>
      </w:r>
    </w:p>
    <w:p w:rsidR="005B1893" w:rsidRPr="00A4689B" w:rsidRDefault="00EF5917">
      <w:pPr>
        <w:rPr>
          <w:lang w:val="ru-RU"/>
        </w:rPr>
      </w:pPr>
      <w:r w:rsidRPr="00945106">
        <w:rPr>
          <w:b/>
          <w:lang w:val="ru-RU"/>
        </w:rPr>
        <w:t>Тема дня</w:t>
      </w:r>
      <w:r w:rsidRPr="0091448A">
        <w:rPr>
          <w:lang w:val="ru-RU"/>
        </w:rPr>
        <w:t xml:space="preserve">: </w:t>
      </w:r>
      <w:r w:rsidR="00A4689B" w:rsidRPr="00A4689B">
        <w:rPr>
          <w:rFonts w:cstheme="minorHAnsi"/>
          <w:lang w:val="ru-RU"/>
        </w:rPr>
        <w:t>Томат- физиология и качество плодов. Свет</w:t>
      </w:r>
      <w:r w:rsidR="00A4689B">
        <w:rPr>
          <w:rFonts w:cstheme="minorHAnsi"/>
          <w:lang w:val="ru-RU"/>
        </w:rPr>
        <w:t>. Роль биологической защиты в тепличных комбинатах</w:t>
      </w:r>
      <w:r w:rsidR="00A4689B" w:rsidRPr="00A4689B">
        <w:rPr>
          <w:rFonts w:cstheme="minorHAnsi"/>
          <w:lang w:val="ru-RU"/>
        </w:rPr>
        <w:t>. КВИЗ.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01"/>
        <w:gridCol w:w="7529"/>
      </w:tblGrid>
      <w:tr w:rsidR="005B1893" w:rsidTr="00A4689B">
        <w:tc>
          <w:tcPr>
            <w:tcW w:w="1101" w:type="dxa"/>
          </w:tcPr>
          <w:p w:rsidR="005B1893" w:rsidRPr="00945106" w:rsidRDefault="00EF5917" w:rsidP="00945106">
            <w:pPr>
              <w:jc w:val="center"/>
              <w:rPr>
                <w:b/>
              </w:rPr>
            </w:pPr>
            <w:proofErr w:type="spellStart"/>
            <w:r w:rsidRPr="00945106">
              <w:rPr>
                <w:b/>
              </w:rPr>
              <w:t>Время</w:t>
            </w:r>
            <w:proofErr w:type="spellEnd"/>
          </w:p>
        </w:tc>
        <w:tc>
          <w:tcPr>
            <w:tcW w:w="7539" w:type="dxa"/>
          </w:tcPr>
          <w:p w:rsidR="005B1893" w:rsidRPr="00945106" w:rsidRDefault="00EF5917" w:rsidP="00945106">
            <w:pPr>
              <w:jc w:val="center"/>
              <w:rPr>
                <w:b/>
              </w:rPr>
            </w:pPr>
            <w:r w:rsidRPr="00945106">
              <w:rPr>
                <w:b/>
              </w:rPr>
              <w:t>Содержание</w:t>
            </w:r>
          </w:p>
        </w:tc>
      </w:tr>
      <w:tr w:rsidR="005B1893" w:rsidRPr="00BB31AE" w:rsidTr="00A4689B">
        <w:tc>
          <w:tcPr>
            <w:tcW w:w="1101" w:type="dxa"/>
          </w:tcPr>
          <w:p w:rsidR="005B1893" w:rsidRDefault="00EF5917">
            <w:r>
              <w:t>09:00–11:00</w:t>
            </w:r>
          </w:p>
        </w:tc>
        <w:tc>
          <w:tcPr>
            <w:tcW w:w="7539" w:type="dxa"/>
          </w:tcPr>
          <w:p w:rsidR="005B1893" w:rsidRPr="0091448A" w:rsidRDefault="00A4689B">
            <w:pPr>
              <w:rPr>
                <w:lang w:val="ru-RU"/>
              </w:rPr>
            </w:pPr>
            <w:r w:rsidRPr="00A4689B">
              <w:rPr>
                <w:rFonts w:cstheme="minorHAnsi"/>
                <w:lang w:val="ru-RU"/>
              </w:rPr>
              <w:t>Физиология и качество плодов томата</w:t>
            </w:r>
            <w:r w:rsidR="00EF5917" w:rsidRPr="0091448A">
              <w:rPr>
                <w:lang w:val="ru-RU"/>
              </w:rPr>
              <w:t xml:space="preserve">. </w:t>
            </w:r>
            <w:r w:rsidR="00EF5917" w:rsidRPr="00A4689B">
              <w:rPr>
                <w:i/>
                <w:lang w:val="ru-RU"/>
              </w:rPr>
              <w:t>Запорожец Татьяна</w:t>
            </w:r>
            <w:r w:rsidR="006B59C2">
              <w:rPr>
                <w:i/>
                <w:lang w:val="ru-RU"/>
              </w:rPr>
              <w:t xml:space="preserve"> Евгеньевна </w:t>
            </w:r>
            <w:r w:rsidR="00EF5917" w:rsidRPr="00A4689B">
              <w:rPr>
                <w:i/>
                <w:lang w:val="ru-RU"/>
              </w:rPr>
              <w:t>— агроном-консультант.</w:t>
            </w:r>
          </w:p>
        </w:tc>
      </w:tr>
      <w:tr w:rsidR="005B1893" w:rsidRPr="00BB31AE" w:rsidTr="00A4689B">
        <w:tc>
          <w:tcPr>
            <w:tcW w:w="1101" w:type="dxa"/>
          </w:tcPr>
          <w:p w:rsidR="005B1893" w:rsidRDefault="00EF5917">
            <w:r>
              <w:t>11:00–12:00</w:t>
            </w:r>
          </w:p>
        </w:tc>
        <w:tc>
          <w:tcPr>
            <w:tcW w:w="7539" w:type="dxa"/>
          </w:tcPr>
          <w:p w:rsidR="005B1893" w:rsidRPr="006B59C2" w:rsidRDefault="00BB31AE">
            <w:pPr>
              <w:rPr>
                <w:lang w:val="ru-RU"/>
              </w:rPr>
            </w:pPr>
            <w:r>
              <w:rPr>
                <w:lang w:val="ru-RU"/>
              </w:rPr>
              <w:t xml:space="preserve">Оценка эффективности работы системы ассимиляционного освещения. Экономика натриевых, гибридных и светодиодных решений. </w:t>
            </w:r>
            <w:r w:rsidR="00EF5917" w:rsidRPr="0091448A">
              <w:rPr>
                <w:lang w:val="ru-RU"/>
              </w:rPr>
              <w:t xml:space="preserve"> </w:t>
            </w:r>
            <w:r w:rsidR="006B59C2">
              <w:rPr>
                <w:i/>
                <w:lang w:val="ru-RU"/>
              </w:rPr>
              <w:t xml:space="preserve">Емелин Андрей — </w:t>
            </w:r>
            <w:r w:rsidR="006B59C2" w:rsidRPr="006B59C2">
              <w:rPr>
                <w:i/>
                <w:lang w:val="ru-RU"/>
              </w:rPr>
              <w:t>инженер, специалист в области ассимиляционного освещения</w:t>
            </w:r>
            <w:r>
              <w:rPr>
                <w:i/>
                <w:lang w:val="ru-RU"/>
              </w:rPr>
              <w:t>, технический директор «Ева-Свет»</w:t>
            </w:r>
            <w:bookmarkStart w:id="0" w:name="_GoBack"/>
            <w:bookmarkEnd w:id="0"/>
          </w:p>
        </w:tc>
      </w:tr>
      <w:tr w:rsidR="005B1893" w:rsidRPr="006B59C2" w:rsidTr="00A4689B">
        <w:tc>
          <w:tcPr>
            <w:tcW w:w="1101" w:type="dxa"/>
          </w:tcPr>
          <w:p w:rsidR="005B1893" w:rsidRDefault="00EF5917">
            <w:r>
              <w:t>12:00–13:00</w:t>
            </w:r>
          </w:p>
        </w:tc>
        <w:tc>
          <w:tcPr>
            <w:tcW w:w="7539" w:type="dxa"/>
          </w:tcPr>
          <w:p w:rsidR="005B1893" w:rsidRPr="0091448A" w:rsidRDefault="006B59C2">
            <w:pPr>
              <w:rPr>
                <w:lang w:val="ru-RU"/>
              </w:rPr>
            </w:pPr>
            <w:r w:rsidRPr="006B59C2">
              <w:rPr>
                <w:rFonts w:cstheme="minorHAnsi"/>
                <w:color w:val="000000"/>
                <w:shd w:val="clear" w:color="auto" w:fill="FFFFFF"/>
                <w:lang w:val="ru-RU"/>
              </w:rPr>
              <w:t>Роль биологических фунгицидов и инсектицидов в системе</w:t>
            </w:r>
            <w:r w:rsidRPr="00F81F54">
              <w:rPr>
                <w:rFonts w:cstheme="minorHAnsi"/>
                <w:color w:val="000000"/>
                <w:shd w:val="clear" w:color="auto" w:fill="FFFFFF"/>
              </w:rPr>
              <w:t> </w:t>
            </w:r>
            <w:r w:rsidRPr="006B59C2">
              <w:rPr>
                <w:rFonts w:cstheme="minorHAnsi"/>
                <w:color w:val="000000"/>
                <w:shd w:val="clear" w:color="auto" w:fill="FFFFFF"/>
                <w:lang w:val="ru-RU"/>
              </w:rPr>
              <w:t xml:space="preserve">защиты комбината. </w:t>
            </w:r>
            <w:proofErr w:type="spellStart"/>
            <w:r w:rsidRPr="006B59C2">
              <w:rPr>
                <w:rFonts w:cstheme="minorHAnsi"/>
                <w:i/>
                <w:color w:val="000000"/>
                <w:shd w:val="clear" w:color="auto" w:fill="FFFFFF"/>
                <w:lang w:val="ru-RU"/>
              </w:rPr>
              <w:t>Гуржиев</w:t>
            </w:r>
            <w:proofErr w:type="spellEnd"/>
            <w:r>
              <w:rPr>
                <w:rFonts w:cstheme="minorHAnsi"/>
                <w:i/>
                <w:color w:val="000000"/>
                <w:shd w:val="clear" w:color="auto" w:fill="FFFFFF"/>
                <w:lang w:val="ru-RU"/>
              </w:rPr>
              <w:t xml:space="preserve"> Иван</w:t>
            </w:r>
            <w:r w:rsidRPr="006B59C2">
              <w:rPr>
                <w:rFonts w:cstheme="minorHAnsi"/>
                <w:i/>
                <w:color w:val="000000"/>
                <w:shd w:val="clear" w:color="auto" w:fill="FFFFFF"/>
                <w:lang w:val="ru-RU"/>
              </w:rPr>
              <w:t>, агроном-консультант компании «</w:t>
            </w:r>
            <w:proofErr w:type="spellStart"/>
            <w:r w:rsidRPr="006B59C2">
              <w:rPr>
                <w:rFonts w:cstheme="minorHAnsi"/>
                <w:i/>
                <w:color w:val="000000"/>
                <w:shd w:val="clear" w:color="auto" w:fill="FFFFFF"/>
                <w:lang w:val="ru-RU"/>
              </w:rPr>
              <w:t>АгроБиоТехнологии</w:t>
            </w:r>
            <w:proofErr w:type="spellEnd"/>
            <w:r w:rsidRPr="006B59C2">
              <w:rPr>
                <w:rFonts w:cstheme="minorHAnsi"/>
                <w:i/>
                <w:color w:val="000000"/>
                <w:shd w:val="clear" w:color="auto" w:fill="FFFFFF"/>
                <w:lang w:val="ru-RU"/>
              </w:rPr>
              <w:t>»</w:t>
            </w:r>
          </w:p>
        </w:tc>
      </w:tr>
      <w:tr w:rsidR="005B1893" w:rsidTr="00A4689B">
        <w:tc>
          <w:tcPr>
            <w:tcW w:w="1101" w:type="dxa"/>
          </w:tcPr>
          <w:p w:rsidR="005B1893" w:rsidRDefault="00EF5917">
            <w:r>
              <w:t>13:00–14:00</w:t>
            </w:r>
          </w:p>
        </w:tc>
        <w:tc>
          <w:tcPr>
            <w:tcW w:w="7539" w:type="dxa"/>
          </w:tcPr>
          <w:p w:rsidR="005B1893" w:rsidRDefault="00EF5917">
            <w:r>
              <w:t>Обед</w:t>
            </w:r>
          </w:p>
        </w:tc>
      </w:tr>
      <w:tr w:rsidR="005B1893" w:rsidRPr="00BB31AE" w:rsidTr="00A4689B">
        <w:tc>
          <w:tcPr>
            <w:tcW w:w="1101" w:type="dxa"/>
          </w:tcPr>
          <w:p w:rsidR="005B1893" w:rsidRDefault="00EF5917">
            <w:r>
              <w:t>14:00–16:00</w:t>
            </w:r>
          </w:p>
        </w:tc>
        <w:tc>
          <w:tcPr>
            <w:tcW w:w="7539" w:type="dxa"/>
          </w:tcPr>
          <w:p w:rsidR="00A4689B" w:rsidRDefault="00EF5917" w:rsidP="00A4689B">
            <w:pPr>
              <w:spacing w:line="276" w:lineRule="auto"/>
              <w:rPr>
                <w:rFonts w:cstheme="minorHAnsi"/>
                <w:b/>
                <w:i/>
                <w:lang w:val="ru-RU"/>
              </w:rPr>
            </w:pPr>
            <w:r w:rsidRPr="00A4689B">
              <w:rPr>
                <w:lang w:val="ru-RU"/>
              </w:rPr>
              <w:t>Итоговое тестирование (КВИЗ).</w:t>
            </w:r>
            <w:r w:rsidR="00A4689B" w:rsidRPr="00A4689B">
              <w:rPr>
                <w:rFonts w:cstheme="minorHAnsi"/>
                <w:b/>
                <w:i/>
                <w:lang w:val="ru-RU"/>
              </w:rPr>
              <w:t xml:space="preserve"> </w:t>
            </w:r>
          </w:p>
          <w:p w:rsidR="00A4689B" w:rsidRPr="00A4689B" w:rsidRDefault="00A4689B" w:rsidP="00A4689B">
            <w:pPr>
              <w:spacing w:line="276" w:lineRule="auto"/>
              <w:rPr>
                <w:rFonts w:cstheme="minorHAnsi"/>
                <w:i/>
                <w:lang w:val="ru-RU"/>
              </w:rPr>
            </w:pPr>
            <w:r w:rsidRPr="00A4689B">
              <w:rPr>
                <w:rFonts w:cstheme="minorHAnsi"/>
                <w:b/>
                <w:i/>
                <w:lang w:val="ru-RU"/>
              </w:rPr>
              <w:t xml:space="preserve">КВИЗ -  </w:t>
            </w:r>
            <w:r w:rsidRPr="00A4689B">
              <w:rPr>
                <w:rFonts w:cstheme="minorHAnsi"/>
                <w:i/>
                <w:lang w:val="ru-RU"/>
              </w:rPr>
              <w:t xml:space="preserve">тестирование включает в себя </w:t>
            </w:r>
            <w:proofErr w:type="spellStart"/>
            <w:proofErr w:type="gramStart"/>
            <w:r w:rsidRPr="00A4689B">
              <w:rPr>
                <w:rFonts w:cstheme="minorHAnsi"/>
                <w:i/>
                <w:lang w:val="ru-RU"/>
              </w:rPr>
              <w:t>разноформатные</w:t>
            </w:r>
            <w:proofErr w:type="spellEnd"/>
            <w:r w:rsidRPr="00A4689B">
              <w:rPr>
                <w:rFonts w:cstheme="minorHAnsi"/>
                <w:i/>
                <w:lang w:val="ru-RU"/>
              </w:rPr>
              <w:t xml:space="preserve">  вопросы</w:t>
            </w:r>
            <w:proofErr w:type="gramEnd"/>
            <w:r w:rsidRPr="00A4689B">
              <w:rPr>
                <w:rFonts w:cstheme="minorHAnsi"/>
                <w:i/>
                <w:lang w:val="ru-RU"/>
              </w:rPr>
              <w:t xml:space="preserve"> на пройденные темы: по агрохимии, субстратам, свету , технологии выращивания овощных культур в защищенном грунте  с видео, фото-вопросами и даже музыкой .  Вам предстоит искать ответы не только в своих тетрадях, но и памяти; вспомнить весь пройденный на курсе материал. </w:t>
            </w:r>
          </w:p>
          <w:p w:rsidR="005B1893" w:rsidRPr="00A4689B" w:rsidRDefault="005B1893">
            <w:pPr>
              <w:rPr>
                <w:lang w:val="ru-RU"/>
              </w:rPr>
            </w:pPr>
          </w:p>
        </w:tc>
      </w:tr>
      <w:tr w:rsidR="005B1893" w:rsidTr="00A4689B">
        <w:tc>
          <w:tcPr>
            <w:tcW w:w="1101" w:type="dxa"/>
          </w:tcPr>
          <w:p w:rsidR="005B1893" w:rsidRDefault="00EF5917">
            <w:r>
              <w:t>17:00</w:t>
            </w:r>
          </w:p>
        </w:tc>
        <w:tc>
          <w:tcPr>
            <w:tcW w:w="7539" w:type="dxa"/>
          </w:tcPr>
          <w:p w:rsidR="005B1893" w:rsidRDefault="00EF5917">
            <w:r>
              <w:t>Вручение удостоверений. Торжественный ужин</w:t>
            </w:r>
          </w:p>
        </w:tc>
      </w:tr>
    </w:tbl>
    <w:p w:rsidR="005B1893" w:rsidRDefault="00EF5917" w:rsidP="005254C4">
      <w:pPr>
        <w:pStyle w:val="21"/>
        <w:jc w:val="center"/>
      </w:pPr>
      <w:r>
        <w:t xml:space="preserve">28 </w:t>
      </w:r>
      <w:proofErr w:type="spellStart"/>
      <w:r>
        <w:t>марта</w:t>
      </w:r>
      <w:proofErr w:type="spellEnd"/>
      <w:r>
        <w:t xml:space="preserve"> 2026 г. (суббота)</w:t>
      </w:r>
    </w:p>
    <w:p w:rsidR="005B1893" w:rsidRDefault="00EF5917">
      <w:r w:rsidRPr="00945106">
        <w:rPr>
          <w:b/>
        </w:rPr>
        <w:t>Тема дня:</w:t>
      </w:r>
      <w:r>
        <w:t xml:space="preserve"> Завершение программы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01"/>
        <w:gridCol w:w="7529"/>
      </w:tblGrid>
      <w:tr w:rsidR="005B1893" w:rsidTr="00EF5917">
        <w:tc>
          <w:tcPr>
            <w:tcW w:w="1101" w:type="dxa"/>
          </w:tcPr>
          <w:p w:rsidR="005B1893" w:rsidRPr="00945106" w:rsidRDefault="00EF5917" w:rsidP="00945106">
            <w:pPr>
              <w:jc w:val="center"/>
              <w:rPr>
                <w:b/>
              </w:rPr>
            </w:pPr>
            <w:proofErr w:type="spellStart"/>
            <w:r w:rsidRPr="00945106">
              <w:rPr>
                <w:b/>
              </w:rPr>
              <w:t>Время</w:t>
            </w:r>
            <w:proofErr w:type="spellEnd"/>
          </w:p>
        </w:tc>
        <w:tc>
          <w:tcPr>
            <w:tcW w:w="7539" w:type="dxa"/>
          </w:tcPr>
          <w:p w:rsidR="005B1893" w:rsidRPr="00945106" w:rsidRDefault="00EF5917" w:rsidP="00945106">
            <w:pPr>
              <w:jc w:val="center"/>
              <w:rPr>
                <w:b/>
              </w:rPr>
            </w:pPr>
            <w:r w:rsidRPr="00945106">
              <w:rPr>
                <w:b/>
              </w:rPr>
              <w:t>Содержание</w:t>
            </w:r>
          </w:p>
        </w:tc>
      </w:tr>
      <w:tr w:rsidR="005B1893" w:rsidTr="00EF5917">
        <w:tc>
          <w:tcPr>
            <w:tcW w:w="1101" w:type="dxa"/>
          </w:tcPr>
          <w:p w:rsidR="005B1893" w:rsidRDefault="00EF5917">
            <w:r>
              <w:t>12:00</w:t>
            </w:r>
          </w:p>
        </w:tc>
        <w:tc>
          <w:tcPr>
            <w:tcW w:w="7539" w:type="dxa"/>
          </w:tcPr>
          <w:p w:rsidR="005B1893" w:rsidRDefault="00EF5917">
            <w:r>
              <w:t>Выезд из гостиницы</w:t>
            </w:r>
          </w:p>
        </w:tc>
      </w:tr>
    </w:tbl>
    <w:p w:rsidR="005B1893" w:rsidRDefault="005B1893"/>
    <w:p w:rsidR="005B1893" w:rsidRPr="00945106" w:rsidRDefault="00EF5917" w:rsidP="00945106">
      <w:pPr>
        <w:pStyle w:val="21"/>
        <w:jc w:val="center"/>
        <w:rPr>
          <w:lang w:val="ru-RU"/>
        </w:rPr>
      </w:pPr>
      <w:proofErr w:type="spellStart"/>
      <w:r>
        <w:t>Стоимость</w:t>
      </w:r>
      <w:proofErr w:type="spellEnd"/>
      <w:r>
        <w:t xml:space="preserve"> </w:t>
      </w:r>
      <w:proofErr w:type="spellStart"/>
      <w:r>
        <w:t>обучения</w:t>
      </w:r>
      <w:proofErr w:type="spellEnd"/>
      <w:r w:rsidR="00945106">
        <w:rPr>
          <w:lang w:val="ru-RU"/>
        </w:rPr>
        <w:t xml:space="preserve"> (вкл.НДС)</w:t>
      </w:r>
    </w:p>
    <w:p w:rsidR="005B1893" w:rsidRPr="0091448A" w:rsidRDefault="00EF5917">
      <w:pPr>
        <w:rPr>
          <w:lang w:val="ru-RU"/>
        </w:rPr>
      </w:pPr>
      <w:r w:rsidRPr="0091448A">
        <w:rPr>
          <w:lang w:val="ru-RU"/>
        </w:rPr>
        <w:t>Стоимость включает обучение, проживание, питание (обеды и ужины), экскурсии.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B1893">
        <w:tc>
          <w:tcPr>
            <w:tcW w:w="4320" w:type="dxa"/>
          </w:tcPr>
          <w:p w:rsidR="005B1893" w:rsidRPr="00945106" w:rsidRDefault="00EF5917">
            <w:pPr>
              <w:rPr>
                <w:b/>
              </w:rPr>
            </w:pPr>
            <w:r w:rsidRPr="00945106">
              <w:rPr>
                <w:b/>
              </w:rPr>
              <w:t xml:space="preserve">Формат </w:t>
            </w:r>
            <w:proofErr w:type="spellStart"/>
            <w:r w:rsidRPr="00945106">
              <w:rPr>
                <w:b/>
              </w:rPr>
              <w:t>участия</w:t>
            </w:r>
            <w:proofErr w:type="spellEnd"/>
          </w:p>
        </w:tc>
        <w:tc>
          <w:tcPr>
            <w:tcW w:w="4320" w:type="dxa"/>
          </w:tcPr>
          <w:p w:rsidR="005B1893" w:rsidRPr="00945106" w:rsidRDefault="00EF5917">
            <w:pPr>
              <w:rPr>
                <w:b/>
              </w:rPr>
            </w:pPr>
            <w:r w:rsidRPr="00945106">
              <w:rPr>
                <w:b/>
              </w:rPr>
              <w:t>Стоимость (руб.)</w:t>
            </w:r>
          </w:p>
        </w:tc>
      </w:tr>
      <w:tr w:rsidR="005B1893">
        <w:tc>
          <w:tcPr>
            <w:tcW w:w="4320" w:type="dxa"/>
          </w:tcPr>
          <w:p w:rsidR="005B1893" w:rsidRDefault="00EF5917">
            <w:r>
              <w:t>Одноместное размещение</w:t>
            </w:r>
          </w:p>
        </w:tc>
        <w:tc>
          <w:tcPr>
            <w:tcW w:w="4320" w:type="dxa"/>
          </w:tcPr>
          <w:p w:rsidR="005B1893" w:rsidRDefault="00EF5917">
            <w:r>
              <w:t>90 000</w:t>
            </w:r>
          </w:p>
        </w:tc>
      </w:tr>
      <w:tr w:rsidR="005B1893">
        <w:tc>
          <w:tcPr>
            <w:tcW w:w="4320" w:type="dxa"/>
          </w:tcPr>
          <w:p w:rsidR="005B1893" w:rsidRDefault="00EF5917">
            <w:r>
              <w:t>Двухместное размещение</w:t>
            </w:r>
          </w:p>
        </w:tc>
        <w:tc>
          <w:tcPr>
            <w:tcW w:w="4320" w:type="dxa"/>
          </w:tcPr>
          <w:p w:rsidR="005B1893" w:rsidRDefault="00EF5917">
            <w:r>
              <w:t>79 000</w:t>
            </w:r>
          </w:p>
        </w:tc>
      </w:tr>
      <w:tr w:rsidR="005B1893">
        <w:tc>
          <w:tcPr>
            <w:tcW w:w="4320" w:type="dxa"/>
          </w:tcPr>
          <w:p w:rsidR="005B1893" w:rsidRDefault="00EF5917">
            <w:r>
              <w:t>Без проживания (с питанием)</w:t>
            </w:r>
          </w:p>
        </w:tc>
        <w:tc>
          <w:tcPr>
            <w:tcW w:w="4320" w:type="dxa"/>
          </w:tcPr>
          <w:p w:rsidR="005B1893" w:rsidRDefault="00EF5917">
            <w:r>
              <w:t>61 000</w:t>
            </w:r>
          </w:p>
        </w:tc>
      </w:tr>
    </w:tbl>
    <w:p w:rsidR="006B59C2" w:rsidRDefault="00EF5917">
      <w:pPr>
        <w:rPr>
          <w:sz w:val="20"/>
          <w:szCs w:val="20"/>
          <w:lang w:val="ru-RU"/>
        </w:rPr>
      </w:pPr>
      <w:r w:rsidRPr="0091448A">
        <w:rPr>
          <w:lang w:val="ru-RU"/>
        </w:rPr>
        <w:br/>
      </w:r>
      <w:r w:rsidRPr="00EF5917">
        <w:rPr>
          <w:sz w:val="20"/>
          <w:szCs w:val="20"/>
          <w:lang w:val="ru-RU"/>
        </w:rPr>
        <w:t>По окончании курсов выдается удостоверение о повышении квал</w:t>
      </w:r>
      <w:r w:rsidR="005B2FE4" w:rsidRPr="00EF5917">
        <w:rPr>
          <w:sz w:val="20"/>
          <w:szCs w:val="20"/>
          <w:lang w:val="ru-RU"/>
        </w:rPr>
        <w:t>ификации установленного образца: серия 77П01 №0016092</w:t>
      </w:r>
    </w:p>
    <w:p w:rsidR="005B1893" w:rsidRPr="006B59C2" w:rsidRDefault="00945106">
      <w:pPr>
        <w:rPr>
          <w:sz w:val="20"/>
          <w:szCs w:val="20"/>
          <w:lang w:val="ru-RU"/>
        </w:rPr>
      </w:pPr>
      <w:r w:rsidRPr="00945106">
        <w:rPr>
          <w:b/>
          <w:lang w:val="ru-RU"/>
        </w:rPr>
        <w:t>Регистрация на с</w:t>
      </w:r>
      <w:r w:rsidR="00EF5917" w:rsidRPr="00945106">
        <w:rPr>
          <w:b/>
          <w:lang w:val="ru-RU"/>
        </w:rPr>
        <w:t>айт</w:t>
      </w:r>
      <w:r w:rsidRPr="00945106">
        <w:rPr>
          <w:b/>
          <w:lang w:val="ru-RU"/>
        </w:rPr>
        <w:t>е</w:t>
      </w:r>
      <w:r w:rsidR="00EF5917" w:rsidRPr="0091448A">
        <w:rPr>
          <w:lang w:val="ru-RU"/>
        </w:rPr>
        <w:t xml:space="preserve">: </w:t>
      </w:r>
      <w:r w:rsidR="00EF5917">
        <w:t>gavrishschool</w:t>
      </w:r>
      <w:r w:rsidR="00EF5917" w:rsidRPr="0091448A">
        <w:rPr>
          <w:lang w:val="ru-RU"/>
        </w:rPr>
        <w:t>.</w:t>
      </w:r>
      <w:r w:rsidR="00EF5917">
        <w:t>ru</w:t>
      </w:r>
      <w:r w:rsidR="006B59C2">
        <w:rPr>
          <w:lang w:val="ru-RU"/>
        </w:rPr>
        <w:t xml:space="preserve">        </w:t>
      </w:r>
      <w:r w:rsidR="006B59C2" w:rsidRPr="006B59C2">
        <w:rPr>
          <w:noProof/>
          <w:lang w:val="ru-RU" w:eastAsia="ru-RU"/>
        </w:rPr>
        <w:drawing>
          <wp:inline distT="0" distB="0" distL="0" distR="0" wp14:anchorId="1B1E1321" wp14:editId="6BD0978D">
            <wp:extent cx="476250" cy="476250"/>
            <wp:effectExtent l="0" t="0" r="0" b="0"/>
            <wp:docPr id="1" name="Рисунок 1" descr="C:\Users\yarce\Downloads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rce\Downloads\qrc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893" w:rsidRPr="0091448A" w:rsidRDefault="00EF5917">
      <w:pPr>
        <w:rPr>
          <w:lang w:val="ru-RU"/>
        </w:rPr>
      </w:pPr>
      <w:r w:rsidRPr="00945106">
        <w:rPr>
          <w:b/>
          <w:lang w:val="ru-RU"/>
        </w:rPr>
        <w:t>Контакты:</w:t>
      </w:r>
      <w:r w:rsidRPr="0091448A">
        <w:rPr>
          <w:lang w:val="ru-RU"/>
        </w:rPr>
        <w:t xml:space="preserve"> Ярцева Татьяна — +7 (916) 442-01-27, </w:t>
      </w:r>
      <w:r>
        <w:t>tgavrish</w:t>
      </w:r>
      <w:r w:rsidRPr="0091448A">
        <w:rPr>
          <w:lang w:val="ru-RU"/>
        </w:rPr>
        <w:t>2015@</w:t>
      </w:r>
      <w:r>
        <w:t>yandex</w:t>
      </w:r>
      <w:r w:rsidRPr="0091448A">
        <w:rPr>
          <w:lang w:val="ru-RU"/>
        </w:rPr>
        <w:t>.</w:t>
      </w:r>
      <w:r>
        <w:t>ru</w:t>
      </w:r>
    </w:p>
    <w:sectPr w:rsidR="005B1893" w:rsidRPr="009144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54C4"/>
    <w:rsid w:val="005B1893"/>
    <w:rsid w:val="005B2FE4"/>
    <w:rsid w:val="006B59C2"/>
    <w:rsid w:val="0091448A"/>
    <w:rsid w:val="00945106"/>
    <w:rsid w:val="00A4689B"/>
    <w:rsid w:val="00AA1D8D"/>
    <w:rsid w:val="00B47730"/>
    <w:rsid w:val="00BB31AE"/>
    <w:rsid w:val="00CB0664"/>
    <w:rsid w:val="00EF59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3C83471-CA4D-4D5D-B526-51C25849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5E0DA3-0876-4A25-8EAB-4B58B3AF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4</cp:revision>
  <dcterms:created xsi:type="dcterms:W3CDTF">2026-02-11T11:46:00Z</dcterms:created>
  <dcterms:modified xsi:type="dcterms:W3CDTF">2026-02-12T07:46:00Z</dcterms:modified>
  <cp:category/>
</cp:coreProperties>
</file>